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微电极方法-用于细胞内记录及离子电泳</w:t>
      </w:r>
    </w:p>
    <w:p>
      <w:r>
        <w:rPr>
          <w:rFonts w:ascii="宋体" w:hAnsi="宋体" w:eastAsia="宋体"/>
          <w:sz w:val="24"/>
        </w:rPr>
        <w:t>（英）R.D.Purves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微电极方法-用于细胞内记录及离子电泳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（英）R.D.Purves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本书出售、求购地址：https://www.jiaokey.com/book/detail/10073954.html</w:t>
      </w:r>
    </w:p>
    <w:p>
      <w:r>
        <w:t>更多相关图书推荐：https://www.jiaokey.com</w:t>
      </w:r>
    </w:p>
    <w:p>
      <w:r>
        <w:t>（英）R.D.Purves 其他作品：https://www.jiaokey.com/tag/（英）R.D.Purves.html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关键词搜索：https://www.jiaokey.com/tag/微电极方法-用于细胞内记录及离子电泳.html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