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初级化学习题解析</w:t>
      </w:r>
    </w:p>
    <w:p>
      <w:r>
        <w:rPr>
          <w:rFonts w:ascii="宋体" w:hAnsi="宋体" w:eastAsia="宋体"/>
          <w:sz w:val="24"/>
        </w:rPr>
        <w:t>（英）霍尔德内斯（A.Holderness），（英）兰伯特（T.Lambert）著；沙默译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73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初级化学习题解析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（英）霍尔德内斯（A.Holderness），（英）兰伯特（T.Lambert）著；沙默译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解题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本书出售、求购地址：https://www.jiaokey.com/book/detail/10073903.html</w:t>
      </w:r>
    </w:p>
    <w:p>
      <w:r>
        <w:t>更多相关图书推荐：https://www.jiaokey.com</w:t>
      </w:r>
    </w:p>
    <w:p>
      <w:r>
        <w:t>（英）霍尔德内斯（A.Holderness），（英）兰伯特（T.Lambert）著；沙默译 其他作品：https://www.jiaokey.com/tag/（英）霍尔德内斯（A.Holderness），（英）兰伯特（T.Lambert）著；沙默译.html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关键词搜索：https://www.jiaokey.com/tag/化学(学科: 解题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