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书名：化学竞赛习题汇编</w:t>
      </w:r>
    </w:p>
    <w:p>
      <w:r>
        <w:t>作者：（苏）谢列达著；华东师大一附中俄语试点班翻译组译</w:t>
      </w:r>
    </w:p>
    <w:p>
      <w:r>
        <w:t>出版社：上海：上海教育出版社</w:t>
      </w:r>
    </w:p>
    <w:p>
      <w:r>
        <w:t>出版日期：1985.12</w:t>
      </w:r>
    </w:p>
    <w:p>
      <w:r>
        <w:t>总页数：145</w:t>
      </w:r>
    </w:p>
    <w:p>
      <w:r>
        <w:t>更多请访问教客网: www.jiaokey.com</w:t>
      </w:r>
    </w:p>
    <w:p>
      <w:r>
        <w:t>化学竞赛习题汇编 评论地址：https://www.jiaokey.com/book/detail/10073901.html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