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书名：多相催化反应动力学</w:t>
      </w:r>
    </w:p>
    <w:p>
      <w:r>
        <w:t>作者：（美）布 达（Boudart，M.），（法）吉加-姆阿达苏（Djega-Mariadassou，G.） 高 滋等译</w:t>
      </w:r>
    </w:p>
    <w:p>
      <w:r>
        <w:t>出版社：上海：复旦大学出版社</w:t>
      </w:r>
    </w:p>
    <w:p>
      <w:r>
        <w:t>出版日期：1988.09</w:t>
      </w:r>
    </w:p>
    <w:p>
      <w:r>
        <w:t>总页数：199</w:t>
      </w:r>
    </w:p>
    <w:p>
      <w:r>
        <w:t>更多请访问教客网: www.jiaokey.com</w:t>
      </w:r>
    </w:p>
    <w:p>
      <w:r>
        <w:t>多相催化反应动力学 评论地址：https://www.jiaokey.com/book/detail/10073784.html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