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书名：化学动力学  气体反应的近代综述</w:t>
      </w:r>
    </w:p>
    <w:p>
      <w:r>
        <w:t>作者：（英）尼古拉斯（Nicholas，J.）著；吴树森译</w:t>
      </w:r>
    </w:p>
    <w:p>
      <w:r>
        <w:t>出版社：北京：高等教育出版社</w:t>
      </w:r>
    </w:p>
    <w:p>
      <w:r>
        <w:t>出版日期：1987.10</w:t>
      </w:r>
    </w:p>
    <w:p>
      <w:r>
        <w:t>总页数：269</w:t>
      </w:r>
    </w:p>
    <w:p>
      <w:r>
        <w:t>更多请访问教客网: www.jiaokey.com</w:t>
      </w:r>
    </w:p>
    <w:p>
      <w:r>
        <w:t>化学动力学  气体反应的近代综述 评论地址：https://www.jiaokey.com/book/detail/10073783.html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