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量子化学中的约化密度矩阵</w:t>
      </w:r>
    </w:p>
    <w:p>
      <w:r>
        <w:rPr>
          <w:rFonts w:ascii="宋体" w:hAnsi="宋体" w:eastAsia="宋体"/>
          <w:sz w:val="24"/>
        </w:rPr>
        <w:t>（美）戴维森（E.R.Davidson）著；罗修锦等译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量子化学中的约化密度矩阵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（美）戴维森（E.R.Davidson）著；罗修锦等译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本书出售、求购地址：https://www.jiaokey.com/book/detail/10073677.html</w:t>
      </w:r>
    </w:p>
    <w:p>
      <w:r>
        <w:t>更多相关图书推荐：https://www.jiaokey.com</w:t>
      </w:r>
    </w:p>
    <w:p>
      <w:r>
        <w:t>（美）戴维森（E.R.Davidson）著；罗修锦等译 其他作品：https://www.jiaokey.com/tag/（美）戴维森（E.R.Davidson）著；罗修锦等译.html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关键词搜索：https://www.jiaokey.com/tag/量子化学中的约化密度矩阵.html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