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书名：对称性、轨道和光谱补编</w:t>
      </w:r>
    </w:p>
    <w:p>
      <w:r>
        <w:t>作者：M·奥钦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对称性、轨道和光谱补编 评论地址：https://www.jiaokey.com/book/detail/10073669.html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