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作者：（丹）旦尼尔斯（F.Daniels），艾伯蒂（R.A.Alberty）著；曾国洲译；周念祖校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总页数：251</w:t>
      </w:r>
    </w:p>
    <w:p>
      <w:r>
        <w:t>更多请访问教客网: www.jiaokey.com</w:t>
      </w:r>
    </w:p>
    <w:p>
      <w:r>
        <w:t>物理化学  上 评论地址：https://www.jiaokey.com/book/detail/10073600.html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