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书名：化学分离富集方法及应用</w:t>
      </w:r>
    </w:p>
    <w:p>
      <w:r>
        <w:t>作者：周春山主编；《化学分离富集方法及应用》编委会编著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总页数：685</w:t>
      </w:r>
    </w:p>
    <w:p>
      <w:r>
        <w:t>更多请访问教客网: www.jiaokey.com</w:t>
      </w:r>
    </w:p>
    <w:p>
      <w:r>
        <w:t>化学分离富集方法及应用 评论地址：https://www.jiaokey.com/book/detail/10073527.html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