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聚合物粘弹性引论</w:t>
      </w:r>
    </w:p>
    <w:p>
      <w:r>
        <w:rPr>
          <w:rFonts w:ascii="宋体" w:hAnsi="宋体" w:eastAsia="宋体"/>
          <w:sz w:val="24"/>
        </w:rPr>
        <w:t>（美）阿克洛民斯（Aklonis，J.J.），（美）麦克奈特（Macknight，W.J.）著；吴立衡译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聚合物粘弹性引论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（美）阿克洛民斯（Aklonis，J.J.），（美）麦克奈特（Macknight，W.J.）著；吴立衡译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本书出售、求购地址：https://www.jiaokey.com/book/detail/10073472.html</w:t>
      </w:r>
    </w:p>
    <w:p>
      <w:r>
        <w:t>更多相关图书推荐：https://www.jiaokey.com</w:t>
      </w:r>
    </w:p>
    <w:p>
      <w:r>
        <w:t>（美）阿克洛民斯（Aklonis，J.J.），（美）麦克奈特（Macknight，W.J.）著；吴立衡译 其他作品：https://www.jiaokey.com/tag/（美）阿克洛民斯（Aklonis，J.J.），（美）麦克奈特（Macknight，W.J.）著；吴立衡译.html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关键词搜索：https://www.jiaokey.com/tag/聚合物粘弹性引论.html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