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书名：基础化学实验大全  3  有机化学实验</w:t>
      </w:r>
    </w:p>
    <w:p>
      <w:r>
        <w:t>作者：（日）赤堀四郎，（日）木村健二郎主编；吴祺，王文江译</w:t>
      </w:r>
    </w:p>
    <w:p>
      <w:r>
        <w:t>出版社：北京：科学普及出版社</w:t>
      </w:r>
    </w:p>
    <w:p>
      <w:r>
        <w:t>出版日期：1988.12</w:t>
      </w:r>
    </w:p>
    <w:p>
      <w:r>
        <w:t>总页数：299</w:t>
      </w:r>
    </w:p>
    <w:p>
      <w:r>
        <w:t>更多请访问教客网: www.jiaokey.com</w:t>
      </w:r>
    </w:p>
    <w:p>
      <w:r>
        <w:t>基础化学实验大全  3  有机化学实验 评论地址：https://www.jiaokey.com/book/detail/10073424.html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