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书名：聚合物化学导论</w:t>
      </w:r>
    </w:p>
    <w:p>
      <w:r>
        <w:t>作者：（美）西 摩（Seymour，R.B.），（美）卡拉赫（Carraner，C.E.）著；宋美琪译</w:t>
      </w:r>
    </w:p>
    <w:p>
      <w:r>
        <w:t>出版社：北京：新时代出版社</w:t>
      </w:r>
    </w:p>
    <w:p>
      <w:r>
        <w:t>出版日期：1988.04</w:t>
      </w:r>
    </w:p>
    <w:p>
      <w:r>
        <w:t>总页数：380</w:t>
      </w:r>
    </w:p>
    <w:p>
      <w:r>
        <w:t>更多请访问教客网: www.jiaokey.com</w:t>
      </w:r>
    </w:p>
    <w:p>
      <w:r>
        <w:t>聚合物化学导论 评论地址：https://www.jiaokey.com/book/detail/10073411.html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