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书名：脂环化学</w:t>
      </w:r>
    </w:p>
    <w:p>
      <w:r>
        <w:t>作者：（英）麦奎林，（英）贝尔德著；秦凤英，白淑琴译</w:t>
      </w:r>
    </w:p>
    <w:p>
      <w:r>
        <w:t>出版社：北京:高等教育出版社,1993.07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脂环化学 评论地址：https://www.jiaokey.com/book/detail/10073330.html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