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书名：有机合成新发展</w:t>
      </w:r>
    </w:p>
    <w:p>
      <w:r>
        <w:t>作者：（美）特罗斯特（Trost，B.M.），（美）哈特钦森（Hitchinson，C.R.）编辑；左桂权译</w:t>
      </w:r>
    </w:p>
    <w:p>
      <w:r>
        <w:t>出版社：上海：上海科学技术文献出版社</w:t>
      </w:r>
    </w:p>
    <w:p>
      <w:r>
        <w:t>出版日期：1985.03</w:t>
      </w:r>
    </w:p>
    <w:p>
      <w:r>
        <w:t>总页数：265</w:t>
      </w:r>
    </w:p>
    <w:p>
      <w:r>
        <w:t>更多请访问教客网: www.jiaokey.com</w:t>
      </w:r>
    </w:p>
    <w:p>
      <w:r>
        <w:t>有机合成新发展 评论地址：https://www.jiaokey.com/book/detail/10073284.html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