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书名：有机合成中的保护基</w:t>
      </w:r>
    </w:p>
    <w:p>
      <w:r>
        <w:t>作者：（美）格林（Greene，T.W.）著；范如霖译</w:t>
      </w:r>
    </w:p>
    <w:p>
      <w:r>
        <w:t>出版社：上海：上海科学技术文献出版社</w:t>
      </w:r>
    </w:p>
    <w:p>
      <w:r>
        <w:t>出版日期：1985.10</w:t>
      </w:r>
    </w:p>
    <w:p>
      <w:r>
        <w:t>总页数：417</w:t>
      </w:r>
    </w:p>
    <w:p>
      <w:r>
        <w:t>更多请访问教客网: www.jiaokey.com</w:t>
      </w:r>
    </w:p>
    <w:p>
      <w:r>
        <w:t>有机合成中的保护基 评论地址：https://www.jiaokey.com/book/detail/10073265.html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