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有机反应机理测定的研究方法</w:t>
      </w:r>
    </w:p>
    <w:p>
      <w:r>
        <w:rPr>
          <w:rFonts w:ascii="宋体" w:hAnsi="宋体" w:eastAsia="宋体"/>
          <w:sz w:val="24"/>
        </w:rPr>
        <w:t>（美）卡彭特（Carpenter，B.K.）著；李崇熙，李u3000根译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有机反应机理测定的研究方法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（美）卡彭特（Carpenter，B.K.）著；李崇熙，李u3000根译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本书出售、求购地址：https://www.jiaokey.com/book/detail/10073249.html</w:t>
      </w:r>
    </w:p>
    <w:p>
      <w:r>
        <w:t>更多相关图书推荐：https://www.jiaokey.com</w:t>
      </w:r>
    </w:p>
    <w:p>
      <w:r>
        <w:t>（美）卡彭特（Carpenter，B.K.）著；李崇熙，李u3000根译 其他作品：https://www.jiaokey.com/tag/（美）卡彭特（Carpenter，B.K.）著；李崇熙，李u3000根译.html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关键词搜索：https://www.jiaokey.com/tag/有机反应机理测定的研究方法.html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