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书名：有机化合物的光谱分析  第2版</w:t>
      </w:r>
    </w:p>
    <w:p>
      <w:r>
        <w:t>作者：克利斯威尔（Creswell，C.J.）等编著；周黛玲等译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总页数：281</w:t>
      </w:r>
    </w:p>
    <w:p>
      <w:r>
        <w:t>更多请访问教客网: www.jiaokey.com</w:t>
      </w:r>
    </w:p>
    <w:p>
      <w:r>
        <w:t>有机化合物的光谱分析  第2版 评论地址：https://www.jiaokey.com/book/detail/10073229.html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