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书名：碳化合物的形状  有机化学入门  英汉对照</w:t>
      </w:r>
    </w:p>
    <w:p>
      <w:r>
        <w:t>作者：（美）赫u3000兹（Herz，W.）著；郑u3000松译</w:t>
      </w:r>
    </w:p>
    <w:p>
      <w:r>
        <w:t>出版社：天津：南开大学出版社</w:t>
      </w:r>
    </w:p>
    <w:p>
      <w:r>
        <w:t>出版日期：1988.11</w:t>
      </w:r>
    </w:p>
    <w:p>
      <w:r>
        <w:t>总页数：399</w:t>
      </w:r>
    </w:p>
    <w:p>
      <w:r>
        <w:t>更多请访问教客网: www.jiaokey.com</w:t>
      </w:r>
    </w:p>
    <w:p>
      <w:r>
        <w:t>碳化合物的形状  有机化学入门  英汉对照 评论地址：https://www.jiaokey.com/book/detail/10073194.html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