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书名：基础有机化学</w:t>
      </w:r>
    </w:p>
    <w:p>
      <w:r>
        <w:t>作者：（日）阿部芳郎，（日）小林贤三著；穆运转，丁守仁译</w:t>
      </w:r>
    </w:p>
    <w:p>
      <w:r>
        <w:t>出版社：天津：南开大学出版社</w:t>
      </w:r>
    </w:p>
    <w:p>
      <w:r>
        <w:t>出版日期：1988.11</w:t>
      </w:r>
    </w:p>
    <w:p>
      <w:r>
        <w:t>总页数：328</w:t>
      </w:r>
    </w:p>
    <w:p>
      <w:r>
        <w:t>更多请访问教客网: www.jiaokey.com</w:t>
      </w:r>
    </w:p>
    <w:p>
      <w:r>
        <w:t>基础有机化学 评论地址：https://www.jiaokey.com/book/detail/10073170.html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