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书名：放射化学基础</w:t>
      </w:r>
    </w:p>
    <w:p>
      <w:r>
        <w:t>作者：谢式南编著</w:t>
      </w:r>
    </w:p>
    <w:p>
      <w:r>
        <w:t>出版社：青岛：青岛海洋大学出版社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放射化学基础 评论地址：https://www.jiaokey.com/book/detail/10073090.html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