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书名：同位素的基本化学和应用</w:t>
      </w:r>
    </w:p>
    <w:p>
      <w:r>
        <w:t>作者：（英）埃尔维奇（Elvidge，J.A.），（英）琼斯（Jones，J.R.）编；张青莲，梁晓天译</w:t>
      </w:r>
    </w:p>
    <w:p>
      <w:r>
        <w:t>出版社：北京：原子能出版社</w:t>
      </w:r>
    </w:p>
    <w:p>
      <w:r>
        <w:t>出版日期：1987.02</w:t>
      </w:r>
    </w:p>
    <w:p>
      <w:r>
        <w:t>总页数：320</w:t>
      </w:r>
    </w:p>
    <w:p>
      <w:r>
        <w:t>更多请访问教客网: www.jiaokey.com</w:t>
      </w:r>
    </w:p>
    <w:p>
      <w:r>
        <w:t>同位素的基本化学和应用 评论地址：https://www.jiaokey.com/book/detail/10073085.html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