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书名：无机化学教学笔谈</w:t>
      </w:r>
    </w:p>
    <w:p>
      <w:r>
        <w:t>作者：袁万钟，隋亮编</w:t>
      </w:r>
    </w:p>
    <w:p>
      <w:r>
        <w:t>出版社：北京：高等教育出版社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无机化学教学笔谈 评论地址：https://www.jiaokey.com/book/detail/10073070.html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