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书名：过渡元素化学  初版</w:t>
      </w:r>
    </w:p>
    <w:p>
      <w:r>
        <w:t>作者：陈智主编</w:t>
      </w:r>
    </w:p>
    <w:p>
      <w:r>
        <w:t>出版社：北京:原子能出版社,1990.06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过渡元素化学  初版 评论地址：https://www.jiaokey.com/book/detail/10073068.html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