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书名：汞的分析方法</w:t>
      </w:r>
    </w:p>
    <w:p>
      <w:r>
        <w:t>作者：（日）浮田忠之进等编；黄致远等译</w:t>
      </w:r>
    </w:p>
    <w:p>
      <w:r>
        <w:t>出版社：北京：原子能出版社</w:t>
      </w:r>
    </w:p>
    <w:p>
      <w:r>
        <w:t>出版日期：1979.03</w:t>
      </w:r>
    </w:p>
    <w:p>
      <w:r>
        <w:t>总页数：120</w:t>
      </w:r>
    </w:p>
    <w:p>
      <w:r>
        <w:t>更多请访问教客网: www.jiaokey.com</w:t>
      </w:r>
    </w:p>
    <w:p>
      <w:r>
        <w:t>汞的分析方法 评论地址：https://www.jiaokey.com/book/detail/10073064.html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