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书名：走向超重岛</w:t>
      </w:r>
    </w:p>
    <w:p>
      <w:r>
        <w:t>作者：（苏）Г.Н.弗辽洛夫，А.С.伊利诺夫著；温琛林，蔡雍雍译</w:t>
      </w:r>
    </w:p>
    <w:p>
      <w:r>
        <w:t>出版社：北京：原子能出版社</w:t>
      </w:r>
    </w:p>
    <w:p>
      <w:r>
        <w:t>出版日期：1981.11</w:t>
      </w:r>
    </w:p>
    <w:p>
      <w:r>
        <w:t>总页数：94</w:t>
      </w:r>
    </w:p>
    <w:p>
      <w:r>
        <w:t>更多请访问教客网: www.jiaokey.com</w:t>
      </w:r>
    </w:p>
    <w:p>
      <w:r>
        <w:t>走向超重岛 评论地址：https://www.jiaokey.com/book/detail/10073052.html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