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书名：六硼化镧阴极</w:t>
      </w:r>
    </w:p>
    <w:p>
      <w:r>
        <w:t>作者：成建波，冉启钧译</w:t>
      </w:r>
    </w:p>
    <w:p>
      <w:r>
        <w:t>出版社：成都：成都电讯工程学院出版社</w:t>
      </w:r>
    </w:p>
    <w:p>
      <w:r>
        <w:t>出版日期：1988.08</w:t>
      </w:r>
    </w:p>
    <w:p>
      <w:r>
        <w:t>总页数：442</w:t>
      </w:r>
    </w:p>
    <w:p>
      <w:r>
        <w:t>更多请访问教客网: www.jiaokey.com</w:t>
      </w:r>
    </w:p>
    <w:p>
      <w:r>
        <w:t>六硼化镧阴极 评论地址：https://www.jiaokey.com/book/detail/10073000.html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