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书名：趣谈化学元素  4  钾、钙、钪、钛、钒、铬、锰、铁、钴</w:t>
      </w:r>
    </w:p>
    <w:p>
      <w:r>
        <w:t>作者:刘崇志编译</w:t>
      </w:r>
    </w:p>
    <w:p>
      <w:r>
        <w:t>出版社:北京：冶金工业出版社</w:t>
      </w:r>
    </w:p>
    <w:p>
      <w:r>
        <w:t>出版日期：1992.02</w:t>
      </w:r>
    </w:p>
    <w:p>
      <w:r>
        <w:t>总页数：74</w:t>
      </w:r>
    </w:p>
    <w:p>
      <w:r>
        <w:t>更多请访问教客网:www.jiaokey.com</w:t>
      </w:r>
    </w:p>
    <w:p>
      <w:r>
        <w:t>趣谈化学元素  4  钾、钙、钪、钛、钒、铬、锰、铁、钴评论地址：https://www.jiaokey.com/book/detail/10072982.html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