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书名：EDTA 及同类化合物的分析应用</w:t>
      </w:r>
    </w:p>
    <w:p>
      <w:r>
        <w:t>作者：（捷）蒲希比，R.著；赵亢臣译</w:t>
      </w:r>
    </w:p>
    <w:p>
      <w:r>
        <w:t>出版社：北京：地质出版社</w:t>
      </w:r>
    </w:p>
    <w:p>
      <w:r>
        <w:t>出版日期：1982.07</w:t>
      </w:r>
    </w:p>
    <w:p>
      <w:r>
        <w:t>总页数：237</w:t>
      </w:r>
    </w:p>
    <w:p>
      <w:r>
        <w:t>更多请访问教客网: www.jiaokey.com</w:t>
      </w:r>
    </w:p>
    <w:p>
      <w:r>
        <w:t>EDTA 及同类化合物的分析应用 评论地址：https://www.jiaokey.com/book/detail/10072967.html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