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书名：神奇之土  稀土科学基础研究</w:t>
      </w:r>
    </w:p>
    <w:p>
      <w:r>
        <w:t>作者：徐光宪，倪嘉缵主编；苏铿等编写</w:t>
      </w:r>
    </w:p>
    <w:p>
      <w:r>
        <w:t>出版社：长沙：湖南科学技术出版社</w:t>
      </w:r>
    </w:p>
    <w:p>
      <w:r>
        <w:t>出版日期：1995.04</w:t>
      </w:r>
    </w:p>
    <w:p>
      <w:r>
        <w:t>总页数：129</w:t>
      </w:r>
    </w:p>
    <w:p>
      <w:r>
        <w:t>更多请访问教客网: www.jiaokey.com</w:t>
      </w:r>
    </w:p>
    <w:p>
      <w:r>
        <w:t>神奇之土  稀土科学基础研究 评论地址：https://www.jiaokey.com/book/detail/10072935.html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