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书名：配平无机氧化还原方程式的新方法</w:t>
      </w:r>
    </w:p>
    <w:p>
      <w:r>
        <w:t>作者：汪云ue75a，陈林堂编著</w:t>
      </w:r>
    </w:p>
    <w:p>
      <w:r>
        <w:t>出版社：济南：山东教育出版社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配平无机氧化还原方程式的新方法 评论地址：https://www.jiaokey.com/book/detail/10072934.html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