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化学基石史略  化学概念、定律、学说的形成和发展</w:t>
      </w:r>
    </w:p>
    <w:p>
      <w:r>
        <w:rPr>
          <w:rFonts w:ascii="宋体" w:hAnsi="宋体" w:eastAsia="宋体"/>
          <w:sz w:val="24"/>
        </w:rPr>
        <w:t>戴志松等编著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化学基石史略  化学概念、定律、学说的形成和发展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本书出售、求购地址：https://www.jiaokey.com/book/detail/10072803.html</w:t>
      </w:r>
    </w:p>
    <w:p>
      <w:r>
        <w:t>更多相关图书推荐：https://www.jiaokey.com</w:t>
      </w:r>
    </w:p>
    <w:p>
      <w:r>
        <w:t>戴志松等编著 其他作品：https://www.jiaokey.com/tag/戴志松等编著.html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关键词搜索：https://www.jiaokey.com/tag/化学基石史略  化学概念、定律、学说的形成和发展.html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