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书名：大一化学  （上册）</w:t>
      </w:r>
    </w:p>
    <w:p>
      <w:r>
        <w:t>作者：J·瓦塞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大一化学  （上册） 评论地址：https://www.jiaokey.com/book/detail/10072740.html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