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高等院校教学参考书  化学  上</w:t>
      </w:r>
    </w:p>
    <w:p>
      <w:r>
        <w:rPr>
          <w:rFonts w:ascii="宋体" w:hAnsi="宋体" w:eastAsia="宋体"/>
          <w:sz w:val="24"/>
        </w:rPr>
        <w:t>（美）鲍林（L. Pauling），鲍林（P. Pauling）著；邓淦泉等译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高等院校教学参考书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（美）鲍林（L. Pauling），鲍林（P. Pauling）著；邓淦泉等译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本书出售、求购地址：https://www.jiaokey.com/book/detail/10072702.html</w:t>
      </w:r>
    </w:p>
    <w:p>
      <w:r>
        <w:t>更多相关图书推荐：https://www.jiaokey.com</w:t>
      </w:r>
    </w:p>
    <w:p>
      <w:r>
        <w:t>（美）鲍林（L. Pauling），鲍林（P. Pauling）著；邓淦泉等译 其他作品：https://www.jiaokey.com/tag/（美）鲍林（L. Pauling），鲍林（P. Pauling）著；邓淦泉等译.html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关键词搜索：https://www.jiaokey.com/tag/高等院校教学参考书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