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  第1分册</w:t>
      </w:r>
    </w:p>
    <w:p>
      <w:r>
        <w:t>作者：（美）图恩，E.R.，埃立斯，G.L.著；罗伯儒译</w:t>
      </w:r>
    </w:p>
    <w:p>
      <w:r>
        <w:t>出版社：北京：文化教育出版社</w:t>
      </w:r>
    </w:p>
    <w:p>
      <w:r>
        <w:t>出版日期：1980.05</w:t>
      </w:r>
    </w:p>
    <w:p>
      <w:r>
        <w:t>总页数：452</w:t>
      </w:r>
    </w:p>
    <w:p>
      <w:r>
        <w:t>更多请访问教客网: www.jiaokey.com</w:t>
      </w:r>
    </w:p>
    <w:p>
      <w:r>
        <w:t>化学基础  第1分册 评论地址：https://www.jiaokey.com/book/detail/10072697.html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