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书名：光子流体动力学理论基础</w:t>
      </w:r>
    </w:p>
    <w:p>
      <w:r>
        <w:t>作者：章冠人编著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光子流体动力学理论基础 评论地址：https://www.jiaokey.com/book/detail/10072631.html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