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书名：在10〓厘米以内  小玲和老吕关于基本粒子的对话</w:t>
      </w:r>
    </w:p>
    <w:p>
      <w:r>
        <w:t>作者：汪容著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总页数：313</w:t>
      </w:r>
    </w:p>
    <w:p>
      <w:r>
        <w:t>更多请访问教客网: www.jiaokey.com</w:t>
      </w:r>
    </w:p>
    <w:p>
      <w:r>
        <w:t>在10〓厘米以内  小玲和老吕关于基本粒子的对话 评论地址：https://www.jiaokey.com/book/detail/10072628.html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