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书名：原子核裂变</w:t>
      </w:r>
    </w:p>
    <w:p>
      <w:r>
        <w:t>作者：（美）范登博施（R. Vandenbosch），休伊曾加（J.R. Huizenga）著；黄胜年译</w:t>
      </w:r>
    </w:p>
    <w:p>
      <w:r>
        <w:t>出版社：北京：原子能出版社</w:t>
      </w:r>
    </w:p>
    <w:p>
      <w:r>
        <w:t>出版日期：1980.12</w:t>
      </w:r>
    </w:p>
    <w:p>
      <w:r>
        <w:t>总页数：427</w:t>
      </w:r>
    </w:p>
    <w:p>
      <w:r>
        <w:t>更多请访问教客网: www.jiaokey.com</w:t>
      </w:r>
    </w:p>
    <w:p>
      <w:r>
        <w:t>原子核裂变 评论地址：https://www.jiaokey.com/book/detail/10072561.html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