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原子核结构  第1卷  第3分册</w:t>
      </w:r>
    </w:p>
    <w:p>
      <w:r>
        <w:rPr>
          <w:rFonts w:ascii="宋体" w:hAnsi="宋体" w:eastAsia="宋体"/>
          <w:sz w:val="24"/>
        </w:rPr>
        <w:t>（丹麦）A.玻尔，B.R.莫特逊著；钟丹译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原子核结构  第1卷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（丹麦）A.玻尔，B.R.莫特逊著；钟丹译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本书出售、求购地址：https://www.jiaokey.com/book/detail/10072550.html</w:t>
      </w:r>
    </w:p>
    <w:p>
      <w:r>
        <w:t>更多相关图书推荐：https://www.jiaokey.com</w:t>
      </w:r>
    </w:p>
    <w:p>
      <w:r>
        <w:t>（丹麦）A.玻尔，B.R.莫特逊著；钟丹译 其他作品：https://www.jiaokey.com/tag/（丹麦）A.玻尔，B.R.莫特逊著；钟丹译.html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关键词搜索：https://www.jiaokey.com/tag/原子核结构  第1卷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