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书名：背散射分析技术</w:t>
      </w:r>
    </w:p>
    <w:p>
      <w:r>
        <w:t>作者：（美）朱唯干（Chu，W.K.）等著；邹世昌，林成鲁译</w:t>
      </w:r>
    </w:p>
    <w:p>
      <w:r>
        <w:t>出版社：北京：原子能出版社</w:t>
      </w:r>
    </w:p>
    <w:p>
      <w:r>
        <w:t>出版日期：1986.10</w:t>
      </w:r>
    </w:p>
    <w:p>
      <w:r>
        <w:t>总页数：459</w:t>
      </w:r>
    </w:p>
    <w:p>
      <w:r>
        <w:t>更多请访问教客网: www.jiaokey.com</w:t>
      </w:r>
    </w:p>
    <w:p>
      <w:r>
        <w:t>背散射分析技术 评论地址：https://www.jiaokey.com/book/detail/10072546.html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