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书名：亚原子粒子的发展</w:t>
      </w:r>
    </w:p>
    <w:p>
      <w:r>
        <w:t>作者：（美）温伯格（Weinberg，S.）著；贾u3000谦译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亚原子粒子的发展 评论地址：https://www.jiaokey.com/book/detail/10072538.html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