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亚原子物理学</w:t>
      </w:r>
    </w:p>
    <w:p>
      <w:r>
        <w:rPr>
          <w:rFonts w:ascii="宋体" w:hAnsi="宋体" w:eastAsia="宋体"/>
          <w:sz w:val="24"/>
        </w:rPr>
        <w:t>（美）H.弗朗费尔德，E.M.亨利著；王忠民等译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（美）H.弗朗费尔德，E.M.亨利著；王忠民等译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本书出售、求购地址：https://www.jiaokey.com/book/detail/10072536.html</w:t>
      </w:r>
    </w:p>
    <w:p>
      <w:r>
        <w:t>更多相关图书推荐：https://www.jiaokey.com</w:t>
      </w:r>
    </w:p>
    <w:p>
      <w:r>
        <w:t>（美）H.弗朗费尔德，E.M.亨利著；王忠民等译 其他作品：https://www.jiaokey.com/tag/（美）H.弗朗费尔德，E.M.亨利著；王忠民等译.html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关键词搜索：https://www.jiaokey.com/tag/亚原子物理学.html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