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书名：核物理和粒子物理  第1册  基础和对称性</w:t>
      </w:r>
    </w:p>
    <w:p>
      <w:r>
        <w:t>作者：（美）弗朗费尔德（H.Fraunfelder），亨利（E.M.Henley）著；姚蜀平，夏康译</w:t>
      </w:r>
    </w:p>
    <w:p>
      <w:r>
        <w:t>出版社：北京：原子能出版社</w:t>
      </w:r>
    </w:p>
    <w:p>
      <w:r>
        <w:t>出版日期：1981.09</w:t>
      </w:r>
    </w:p>
    <w:p>
      <w:r>
        <w:t>总页数：361</w:t>
      </w:r>
    </w:p>
    <w:p>
      <w:r>
        <w:t>更多请访问教客网: www.jiaokey.com</w:t>
      </w:r>
    </w:p>
    <w:p>
      <w:r>
        <w:t>核物理和粒子物理  第1册  基础和对称性 评论地址：https://www.jiaokey.com/book/detail/10072535.html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