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原子与分子</w:t>
      </w:r>
    </w:p>
    <w:p>
      <w:r>
        <w:rPr>
          <w:rFonts w:ascii="宋体" w:hAnsi="宋体" w:eastAsia="宋体"/>
          <w:sz w:val="24"/>
        </w:rPr>
        <w:t>（美）卡普路斯（Karplus，M.），（美）波特（Porter，R.N.）著；王荣顺，黄敬安译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原子与分子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（美）卡普路斯（Karplus，M.），（美）波特（Porter，R.N.）著；王荣顺，黄敬安译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本书出售、求购地址：https://www.jiaokey.com/book/detail/10072476.html</w:t>
      </w:r>
    </w:p>
    <w:p>
      <w:r>
        <w:t>更多相关图书推荐：https://www.jiaokey.com</w:t>
      </w:r>
    </w:p>
    <w:p>
      <w:r>
        <w:t>（美）卡普路斯（Karplus，M.），（美）波特（Porter，R.N.）著；王荣顺，黄敬安译 其他作品：https://www.jiaokey.com/tag/（美）卡普路斯（Karplus，M.），（美）波特（Porter，R.N.）著；王荣顺，黄敬安译.html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关键词搜索：https://www.jiaokey.com/tag/原子与分子.html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