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热力学理论与习题 SI制</w:t>
      </w:r>
    </w:p>
    <w:p>
      <w:r>
        <w:rPr>
          <w:rFonts w:ascii="宋体" w:hAnsi="宋体" w:eastAsia="宋体"/>
          <w:sz w:val="24"/>
        </w:rPr>
        <w:t>（美）艾博特（Abbott，M.M.），（美）范内斯（Vanness，H.C.）著；童景山译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热力学理论与习题 SI制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（美）艾博特（Abbott，M.M.），（美）范内斯（Vanness，H.C.）著；童景山译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本书出售、求购地址：https://www.jiaokey.com/book/detail/10072457.html</w:t>
      </w:r>
    </w:p>
    <w:p>
      <w:r>
        <w:t>更多相关图书推荐：https://www.jiaokey.com</w:t>
      </w:r>
    </w:p>
    <w:p>
      <w:r>
        <w:t>（美）艾博特（Abbott，M.M.），（美）范内斯（Vanness，H.C.）著；童景山译 其他作品：https://www.jiaokey.com/tag/（美）艾博特（Abbott，M.M.），（美）范内斯（Vanness，H.C.）著；童景山译.html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关键词搜索：https://www.jiaokey.com/tag/热力学理论与习题 SI制.html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