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等离体中的输运过程  第2卷  新经典输运理论</w:t>
      </w:r>
    </w:p>
    <w:p>
      <w:r>
        <w:rPr>
          <w:rFonts w:ascii="宋体" w:hAnsi="宋体" w:eastAsia="宋体"/>
          <w:sz w:val="24"/>
        </w:rPr>
        <w:t>（比）R.Balescu著；徐锡申等译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等离体中的输运过程  第2卷  新经典输运理论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（比）R.Balescu著；徐锡申等译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本书出售、求购地址：https://www.jiaokey.com/book/detail/10072426.html</w:t>
      </w:r>
    </w:p>
    <w:p>
      <w:r>
        <w:t>更多相关图书推荐：https://www.jiaokey.com</w:t>
      </w:r>
    </w:p>
    <w:p>
      <w:r>
        <w:t>（比）R.Balescu著；徐锡申等译 其他作品：https://www.jiaokey.com/tag/（比）R.Balescu著；徐锡申等译.html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关键词搜索：https://www.jiaokey.com/tag/等离体中的输运过程  第2卷  新经典输运理论.html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