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书名：超导磁体系统的稳定化</w:t>
      </w:r>
    </w:p>
    <w:p>
      <w:r>
        <w:t>作者：（苏）阿尔托夫（В.А.Альтов）著；焦正宽，张其瑞译</w:t>
      </w:r>
    </w:p>
    <w:p>
      <w:r>
        <w:t>出版社：北京：国防工业出版社</w:t>
      </w:r>
    </w:p>
    <w:p>
      <w:r>
        <w:t>出版日期：1982.08</w:t>
      </w:r>
    </w:p>
    <w:p>
      <w:r>
        <w:t>总页数：288</w:t>
      </w:r>
    </w:p>
    <w:p>
      <w:r>
        <w:t>更多请访问教客网: www.jiaokey.com</w:t>
      </w:r>
    </w:p>
    <w:p>
      <w:r>
        <w:t>超导磁体系统的稳定化 评论地址：https://www.jiaokey.com/book/detail/10072412.html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