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磷光体和半导体的表面物理</w:t>
      </w:r>
    </w:p>
    <w:p>
      <w:r>
        <w:rPr>
          <w:rFonts w:ascii="宋体" w:hAnsi="宋体" w:eastAsia="宋体"/>
          <w:sz w:val="24"/>
        </w:rPr>
        <w:t>斯科特（Scott，C.G），里德（Reed，C.E）著；廖显伯译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磷光体和半导体的表面物理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斯科特（Scott，C.G），里德（Reed，C.E）著；廖显伯译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本书出售、求购地址：https://www.jiaokey.com/book/detail/10072297.html</w:t>
      </w:r>
    </w:p>
    <w:p>
      <w:r>
        <w:t>更多相关图书推荐：https://www.jiaokey.com</w:t>
      </w:r>
    </w:p>
    <w:p>
      <w:r>
        <w:t>斯科特（Scott，C.G），里德（Reed，C.E）著；廖显伯译 其他作品：https://www.jiaokey.com/tag/斯科特（Scott，C.G），里德（Reed，C.E）著；廖显伯译.html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关键词搜索：https://www.jiaokey.com/tag/磷光体和半导体的表面物理.html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