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诺贝尔奖获得者演讲集  物理学  第2卷</w:t>
      </w:r>
    </w:p>
    <w:p>
      <w:r>
        <w:rPr>
          <w:rFonts w:ascii="宋体" w:hAnsi="宋体" w:eastAsia="宋体"/>
          <w:sz w:val="24"/>
        </w:rPr>
        <w:t>宋玉升等译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诺贝尔奖获得者演讲集  物理学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本书出售、求购地址：https://www.jiaokey.com/book/detail/10072245.html</w:t>
      </w:r>
    </w:p>
    <w:p>
      <w:r>
        <w:t>更多相关图书推荐：https://www.jiaokey.com</w:t>
      </w:r>
    </w:p>
    <w:p>
      <w:r>
        <w:t>宋玉升等译 其他作品：https://www.jiaokey.com/tag/宋玉升等译.html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关键词搜索：https://www.jiaokey.com/tag/诺贝尔奖获得者演讲集  物理学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