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书名：中学数理化读物  物理复习参考资料  上</w:t>
      </w:r>
    </w:p>
    <w:p>
      <w:r>
        <w:t>作者：北京师范大学附属实验中学</w:t>
      </w:r>
    </w:p>
    <w:p>
      <w:r>
        <w:t>出版社：北京：北京出版社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中学数理化读物  物理复习参考资料  上 评论地址：https://www.jiaokey.com/book/detail/10072126.html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