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非正弦电磁波的传播</w:t>
      </w:r>
    </w:p>
    <w:p>
      <w:r>
        <w:rPr>
          <w:rFonts w:ascii="宋体" w:hAnsi="宋体" w:eastAsia="宋体"/>
          <w:sz w:val="24"/>
        </w:rPr>
        <w:t>（美）哈尔姆斯（Harmuth，H.F.）著；沈士团，藕 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非正弦电磁波的传播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（美）哈尔姆斯（Harmuth，H.F.）著；沈士团，藕 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本书出售、求购地址：https://www.jiaokey.com/book/detail/10071978.html</w:t>
      </w:r>
    </w:p>
    <w:p>
      <w:r>
        <w:t>更多相关图书推荐：https://www.jiaokey.com</w:t>
      </w:r>
    </w:p>
    <w:p>
      <w:r>
        <w:t>（美）哈尔姆斯（Harmuth，H.F.）著；沈士团，藕 锋译 其他作品：https://www.jiaokey.com/tag/（美）哈尔姆斯（Harmuth，H.F.）著；沈士团，藕 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关键词搜索：https://www.jiaokey.com/tag/非正弦电磁波的传播.html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